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262" w14:textId="77777777" w:rsidR="0035415D" w:rsidRDefault="00000000" w:rsidP="005B446D">
      <w:pPr>
        <w:pStyle w:val="Nzov"/>
        <w:jc w:val="center"/>
      </w:pPr>
      <w:r>
        <w:t>Reklamačný formulár</w:t>
      </w:r>
    </w:p>
    <w:p w14:paraId="3B0F140E" w14:textId="6099A2A4" w:rsidR="0035415D" w:rsidRDefault="00000000">
      <w:r>
        <w:rPr>
          <w:b/>
        </w:rPr>
        <w:t>Meno a priezvisko / Názov firmy:</w:t>
      </w:r>
      <w:r>
        <w:br/>
        <w:t>____________________________________________________________________________________________________</w:t>
      </w:r>
      <w:r>
        <w:br/>
      </w:r>
      <w:r>
        <w:br/>
      </w:r>
      <w:r>
        <w:rPr>
          <w:b/>
        </w:rPr>
        <w:t>Adresa:</w:t>
      </w:r>
      <w:r>
        <w:br/>
        <w:t>____________________________________________________________________________________________________</w:t>
      </w:r>
      <w:r>
        <w:br/>
      </w:r>
      <w:r>
        <w:br/>
      </w:r>
      <w:proofErr w:type="spellStart"/>
      <w:r>
        <w:rPr>
          <w:b/>
        </w:rPr>
        <w:t>Telefón</w:t>
      </w:r>
      <w:proofErr w:type="spellEnd"/>
      <w:r>
        <w:rPr>
          <w:b/>
        </w:rPr>
        <w:t>:</w:t>
      </w:r>
      <w:r>
        <w:br/>
        <w:t>____________________________________________________________________________________________________</w:t>
      </w:r>
      <w:r>
        <w:br/>
      </w:r>
      <w:r>
        <w:br/>
      </w:r>
      <w:r>
        <w:rPr>
          <w:b/>
        </w:rPr>
        <w:t>E-mail:</w:t>
      </w:r>
      <w:r>
        <w:br/>
        <w:t>____________________________________________________________________________________________________</w:t>
      </w:r>
      <w:r>
        <w:br/>
      </w:r>
      <w:r>
        <w:br/>
      </w:r>
      <w:proofErr w:type="spellStart"/>
      <w:r>
        <w:rPr>
          <w:b/>
        </w:rPr>
        <w:t>Číslo</w:t>
      </w:r>
      <w:proofErr w:type="spellEnd"/>
      <w:r>
        <w:rPr>
          <w:b/>
        </w:rPr>
        <w:t xml:space="preserve"> objednávky / faktúry:</w:t>
      </w:r>
      <w:r>
        <w:br/>
        <w:t>____________________________________________________________________________________________________</w:t>
      </w:r>
      <w:r>
        <w:br/>
      </w:r>
      <w:r>
        <w:br/>
      </w:r>
      <w:proofErr w:type="spellStart"/>
      <w:r>
        <w:rPr>
          <w:b/>
        </w:rPr>
        <w:t>Dátum</w:t>
      </w:r>
      <w:proofErr w:type="spellEnd"/>
      <w:r>
        <w:rPr>
          <w:b/>
        </w:rPr>
        <w:t xml:space="preserve"> nákupu:</w:t>
      </w:r>
      <w:r>
        <w:br/>
        <w:t>____________________________________________________________________________________________________</w:t>
      </w:r>
      <w:r>
        <w:br/>
      </w:r>
      <w:r>
        <w:br/>
      </w:r>
      <w:proofErr w:type="spellStart"/>
      <w:r>
        <w:rPr>
          <w:b/>
        </w:rPr>
        <w:t>Názov</w:t>
      </w:r>
      <w:proofErr w:type="spellEnd"/>
      <w:r>
        <w:rPr>
          <w:b/>
        </w:rPr>
        <w:t xml:space="preserve"> reklamovaného tovaru:</w:t>
      </w:r>
      <w:r>
        <w:br/>
        <w:t>____________________________________________________________________________________________________</w:t>
      </w:r>
      <w:r>
        <w:br/>
      </w:r>
      <w:r>
        <w:br/>
      </w:r>
      <w:proofErr w:type="spellStart"/>
      <w:r>
        <w:rPr>
          <w:b/>
        </w:rPr>
        <w:t>Podrobný</w:t>
      </w:r>
      <w:proofErr w:type="spellEnd"/>
      <w:r>
        <w:rPr>
          <w:b/>
        </w:rPr>
        <w:t xml:space="preserve"> popis závady:</w:t>
      </w:r>
      <w:r>
        <w:br/>
        <w:t>____________________________________________________________________________________________________</w:t>
      </w:r>
      <w:r>
        <w:br/>
      </w:r>
      <w:r>
        <w:br/>
      </w:r>
    </w:p>
    <w:p w14:paraId="30037521" w14:textId="77777777" w:rsidR="005B446D" w:rsidRDefault="005B446D">
      <w:pPr>
        <w:rPr>
          <w:b/>
        </w:rPr>
      </w:pPr>
    </w:p>
    <w:p w14:paraId="2D146EE5" w14:textId="77777777" w:rsidR="005B446D" w:rsidRDefault="005B446D">
      <w:pPr>
        <w:rPr>
          <w:b/>
        </w:rPr>
      </w:pPr>
    </w:p>
    <w:p w14:paraId="06DBD835" w14:textId="77777777" w:rsidR="005B446D" w:rsidRDefault="005B446D">
      <w:pPr>
        <w:rPr>
          <w:b/>
        </w:rPr>
      </w:pPr>
    </w:p>
    <w:p w14:paraId="58D4AD89" w14:textId="77777777" w:rsidR="005B446D" w:rsidRDefault="005B446D">
      <w:pPr>
        <w:rPr>
          <w:b/>
        </w:rPr>
      </w:pPr>
    </w:p>
    <w:p w14:paraId="4084A2AA" w14:textId="77777777" w:rsidR="005B446D" w:rsidRDefault="005B446D">
      <w:pPr>
        <w:rPr>
          <w:b/>
        </w:rPr>
      </w:pPr>
    </w:p>
    <w:p w14:paraId="17C93328" w14:textId="77777777" w:rsidR="005B446D" w:rsidRDefault="005B446D">
      <w:pPr>
        <w:rPr>
          <w:b/>
        </w:rPr>
      </w:pPr>
    </w:p>
    <w:p w14:paraId="7DCC7D69" w14:textId="77777777" w:rsidR="005B446D" w:rsidRDefault="005B446D">
      <w:pPr>
        <w:rPr>
          <w:b/>
        </w:rPr>
      </w:pPr>
    </w:p>
    <w:p w14:paraId="37B72B2F" w14:textId="77777777" w:rsidR="005B446D" w:rsidRDefault="005B446D">
      <w:pPr>
        <w:rPr>
          <w:b/>
        </w:rPr>
      </w:pPr>
    </w:p>
    <w:p w14:paraId="7D0224DD" w14:textId="77777777" w:rsidR="005B446D" w:rsidRDefault="005B446D">
      <w:pPr>
        <w:rPr>
          <w:b/>
        </w:rPr>
      </w:pPr>
    </w:p>
    <w:p w14:paraId="75050BD7" w14:textId="5DA423E6" w:rsidR="005B446D" w:rsidRDefault="00000000">
      <w:pPr>
        <w:rPr>
          <w:b/>
        </w:rPr>
      </w:pPr>
      <w:proofErr w:type="spellStart"/>
      <w:r>
        <w:rPr>
          <w:b/>
        </w:rPr>
        <w:lastRenderedPageBreak/>
        <w:t>Preferovaný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riešenia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oprava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výmena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zľava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vrátenie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peňazí</w:t>
      </w:r>
      <w:proofErr w:type="spellEnd"/>
      <w:r>
        <w:rPr>
          <w:b/>
        </w:rPr>
        <w:t>):</w:t>
      </w:r>
    </w:p>
    <w:p w14:paraId="4C812CE2" w14:textId="09008BEF" w:rsidR="0035415D" w:rsidRDefault="00000000">
      <w:r>
        <w:br/>
        <w:t>____________________________________________________________________________________________________</w:t>
      </w:r>
      <w:r>
        <w:br/>
      </w:r>
      <w:r>
        <w:br/>
      </w:r>
    </w:p>
    <w:p w14:paraId="12A3C51A" w14:textId="77777777" w:rsidR="0035415D" w:rsidRDefault="00000000">
      <w:r>
        <w:rPr>
          <w:b/>
        </w:rPr>
        <w:t>Dátum uplatnenia reklamácie:</w:t>
      </w:r>
      <w:r>
        <w:br/>
        <w:t>____________________________________________________________________________________________________</w:t>
      </w:r>
      <w:r>
        <w:br/>
      </w:r>
      <w:r>
        <w:br/>
      </w:r>
    </w:p>
    <w:p w14:paraId="2FCD389C" w14:textId="77777777" w:rsidR="0035415D" w:rsidRDefault="00000000">
      <w:r>
        <w:rPr>
          <w:b/>
        </w:rPr>
        <w:t>Podpis:</w:t>
      </w:r>
      <w:r>
        <w:br/>
        <w:t>____________________________________________________________________________________________________</w:t>
      </w:r>
      <w:r>
        <w:br/>
      </w:r>
      <w:r>
        <w:br/>
      </w:r>
    </w:p>
    <w:sectPr w:rsidR="003541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6937510">
    <w:abstractNumId w:val="8"/>
  </w:num>
  <w:num w:numId="2" w16cid:durableId="1744375093">
    <w:abstractNumId w:val="6"/>
  </w:num>
  <w:num w:numId="3" w16cid:durableId="376660349">
    <w:abstractNumId w:val="5"/>
  </w:num>
  <w:num w:numId="4" w16cid:durableId="1942295296">
    <w:abstractNumId w:val="4"/>
  </w:num>
  <w:num w:numId="5" w16cid:durableId="2137411067">
    <w:abstractNumId w:val="7"/>
  </w:num>
  <w:num w:numId="6" w16cid:durableId="1763794264">
    <w:abstractNumId w:val="3"/>
  </w:num>
  <w:num w:numId="7" w16cid:durableId="380179567">
    <w:abstractNumId w:val="2"/>
  </w:num>
  <w:num w:numId="8" w16cid:durableId="520094706">
    <w:abstractNumId w:val="1"/>
  </w:num>
  <w:num w:numId="9" w16cid:durableId="111944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847"/>
    <w:rsid w:val="0029639D"/>
    <w:rsid w:val="00326F90"/>
    <w:rsid w:val="0033002A"/>
    <w:rsid w:val="0035415D"/>
    <w:rsid w:val="00430995"/>
    <w:rsid w:val="005B446D"/>
    <w:rsid w:val="00AA1D8D"/>
    <w:rsid w:val="00B47730"/>
    <w:rsid w:val="00CB0664"/>
    <w:rsid w:val="00FC693F"/>
    <w:rsid w:val="00F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0D507"/>
  <w14:defaultImageDpi w14:val="300"/>
  <w15:docId w15:val="{DDF5C7A2-4357-48D2-8470-B68D815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Katka Gažova</cp:lastModifiedBy>
  <cp:revision>2</cp:revision>
  <dcterms:created xsi:type="dcterms:W3CDTF">2025-04-11T17:26:00Z</dcterms:created>
  <dcterms:modified xsi:type="dcterms:W3CDTF">2025-04-11T17:26:00Z</dcterms:modified>
  <cp:category/>
</cp:coreProperties>
</file>